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CA33B3" w:rsidRDefault="006032F0" w:rsidP="00CA33B3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941E0F">
        <w:rPr>
          <w:b/>
          <w:sz w:val="22"/>
          <w:szCs w:val="22"/>
        </w:rPr>
        <w:t>a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>do siwz</w:t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</w:t>
      </w:r>
      <w:r w:rsidR="00CA33B3">
        <w:rPr>
          <w:sz w:val="18"/>
          <w:szCs w:val="18"/>
        </w:rPr>
        <w:t>..........</w:t>
      </w:r>
      <w:r w:rsidRPr="006032F0">
        <w:rPr>
          <w:sz w:val="18"/>
          <w:szCs w:val="18"/>
        </w:rPr>
        <w:t>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83030F" w:rsidRDefault="0083030F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83030F" w:rsidRPr="0083030F" w:rsidRDefault="0083030F" w:rsidP="0083030F">
      <w:pPr>
        <w:spacing w:line="276" w:lineRule="auto"/>
        <w:jc w:val="both"/>
        <w:rPr>
          <w:sz w:val="24"/>
          <w:lang w:val="de-DE"/>
        </w:rPr>
      </w:pPr>
      <w:r w:rsidRPr="0083030F">
        <w:rPr>
          <w:sz w:val="24"/>
          <w:lang w:val="de-DE"/>
        </w:rPr>
        <w:t xml:space="preserve">KRS/ </w:t>
      </w:r>
      <w:proofErr w:type="spellStart"/>
      <w:r w:rsidRPr="0083030F">
        <w:rPr>
          <w:sz w:val="24"/>
          <w:lang w:val="de-DE"/>
        </w:rPr>
        <w:t>CEiDG</w:t>
      </w:r>
      <w:proofErr w:type="spellEnd"/>
      <w:r w:rsidRPr="0083030F">
        <w:rPr>
          <w:sz w:val="24"/>
          <w:lang w:val="de-DE"/>
        </w:rPr>
        <w:t xml:space="preserve"> …………………………………….</w:t>
      </w:r>
    </w:p>
    <w:p w:rsidR="0083030F" w:rsidRPr="006032F0" w:rsidRDefault="0083030F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765A45" w:rsidRDefault="00941E0F" w:rsidP="00765A45">
      <w:pPr>
        <w:pStyle w:val="Akapitzlist"/>
        <w:ind w:left="0"/>
        <w:jc w:val="both"/>
        <w:rPr>
          <w:b/>
        </w:rPr>
      </w:pPr>
      <w:r w:rsidRPr="00941E0F">
        <w:t xml:space="preserve">Nawiązując do ogłoszenia o przetargu </w:t>
      </w:r>
      <w:r w:rsidRPr="00765A45">
        <w:t>nieograniczonym oraz Specyfikacji Istotnych Warunków Zamówienia na zamówienie pn</w:t>
      </w:r>
      <w:r w:rsidR="006032F0" w:rsidRPr="00765A45">
        <w:rPr>
          <w:lang w:eastAsia="pl-PL"/>
        </w:rPr>
        <w:t xml:space="preserve">.: </w:t>
      </w:r>
      <w:r w:rsidRPr="00765A45">
        <w:t>„Świadcze</w:t>
      </w:r>
      <w:r w:rsidR="00B618EC" w:rsidRPr="00765A45">
        <w:t xml:space="preserve">nie usługi dostępu do Internetu </w:t>
      </w:r>
      <w:r w:rsidRPr="00765A45">
        <w:t>dla 50 gospodarstw domowych na terenie Powiatu Skarżyskiego oraz w jednostkach podległych Powiatowi Skarżyskiemu w ramach trwałości projektu pn. Przeciw</w:t>
      </w:r>
      <w:r w:rsidR="00B618EC" w:rsidRPr="00765A45">
        <w:t>działanie wykluczeniu cyfrowemu</w:t>
      </w:r>
      <w:r w:rsidR="00B618EC" w:rsidRPr="00765A45">
        <w:br/>
      </w:r>
      <w:r w:rsidRPr="00765A45">
        <w:t>w powiecie skarżyskim”</w:t>
      </w:r>
      <w:r w:rsidR="00806957" w:rsidRPr="00765A45">
        <w:rPr>
          <w:rFonts w:eastAsia="Lucida Sans Unicode"/>
          <w:lang w:eastAsia="en-US"/>
        </w:rPr>
        <w:t>,</w:t>
      </w:r>
      <w:r w:rsidR="006032F0" w:rsidRPr="00765A45">
        <w:rPr>
          <w:lang w:eastAsia="pl-PL"/>
        </w:rPr>
        <w:t xml:space="preserve"> </w:t>
      </w:r>
      <w:r w:rsidR="00B618EC" w:rsidRPr="00765A45">
        <w:rPr>
          <w:color w:val="000000"/>
        </w:rPr>
        <w:t>oferuję</w:t>
      </w:r>
      <w:r w:rsidRPr="00765A45">
        <w:rPr>
          <w:color w:val="000000"/>
        </w:rPr>
        <w:t xml:space="preserve"> wykonanie</w:t>
      </w:r>
      <w:r w:rsidRPr="00765A45">
        <w:rPr>
          <w:b/>
          <w:bCs/>
          <w:color w:val="000000"/>
        </w:rPr>
        <w:t xml:space="preserve"> </w:t>
      </w:r>
      <w:r w:rsidRPr="00765A45">
        <w:rPr>
          <w:b/>
          <w:bCs/>
          <w:color w:val="000000"/>
          <w:u w:val="single"/>
        </w:rPr>
        <w:t>zadania nr 1 pn.</w:t>
      </w:r>
      <w:r w:rsidRPr="00765A45">
        <w:rPr>
          <w:b/>
          <w:bCs/>
          <w:color w:val="000000"/>
        </w:rPr>
        <w:t xml:space="preserve"> </w:t>
      </w:r>
      <w:r w:rsidR="00B618EC" w:rsidRPr="00765A45">
        <w:rPr>
          <w:b/>
        </w:rPr>
        <w:t>„Świadczenie usługi dostępu</w:t>
      </w:r>
      <w:r w:rsidR="00B618EC" w:rsidRPr="00765A45">
        <w:rPr>
          <w:b/>
        </w:rPr>
        <w:br/>
      </w:r>
      <w:r w:rsidRPr="00765A45">
        <w:rPr>
          <w:b/>
        </w:rPr>
        <w:t>do Internetu dla 50 gospodarstw domowych na terenie Powiatu Skarżyskiego”</w:t>
      </w:r>
      <w:r w:rsidR="00B618EC" w:rsidRPr="00765A45">
        <w:rPr>
          <w:b/>
        </w:rPr>
        <w:br/>
      </w:r>
      <w:r w:rsidRPr="00765A45">
        <w:rPr>
          <w:lang w:eastAsia="pl-PL"/>
        </w:rPr>
        <w:t>za</w:t>
      </w:r>
      <w:r w:rsidR="006032F0" w:rsidRPr="00765A45">
        <w:rPr>
          <w:lang w:eastAsia="pl-PL"/>
        </w:rPr>
        <w:t xml:space="preserve"> </w:t>
      </w:r>
      <w:r w:rsidR="006032F0" w:rsidRPr="00765A45">
        <w:rPr>
          <w:b/>
          <w:lang w:eastAsia="pl-PL"/>
        </w:rPr>
        <w:t>cenę brutto:</w:t>
      </w:r>
      <w:r w:rsidR="006032F0" w:rsidRPr="00765A45">
        <w:rPr>
          <w:lang w:eastAsia="pl-PL"/>
        </w:rPr>
        <w:t xml:space="preserve"> ............................................</w:t>
      </w:r>
      <w:r w:rsidR="00B618EC" w:rsidRPr="00765A45">
        <w:rPr>
          <w:lang w:eastAsia="pl-PL"/>
        </w:rPr>
        <w:t>.....</w:t>
      </w:r>
      <w:r w:rsidR="005D2838" w:rsidRPr="00765A45">
        <w:rPr>
          <w:lang w:eastAsia="pl-PL"/>
        </w:rPr>
        <w:t xml:space="preserve">...... zł </w:t>
      </w:r>
      <w:r w:rsidR="006032F0" w:rsidRPr="00765A45">
        <w:rPr>
          <w:lang w:eastAsia="pl-PL"/>
        </w:rPr>
        <w:t>(słownie:</w:t>
      </w:r>
      <w:r w:rsidR="00DB5024" w:rsidRPr="00765A45">
        <w:rPr>
          <w:lang w:eastAsia="pl-PL"/>
        </w:rPr>
        <w:t>…</w:t>
      </w:r>
      <w:r w:rsidR="006032F0" w:rsidRPr="00765A45">
        <w:rPr>
          <w:lang w:eastAsia="pl-PL"/>
        </w:rPr>
        <w:t>.…</w:t>
      </w:r>
      <w:r w:rsidR="00B618EC" w:rsidRPr="00765A45">
        <w:rPr>
          <w:lang w:eastAsia="pl-PL"/>
        </w:rPr>
        <w:t>….</w:t>
      </w:r>
      <w:r w:rsidRPr="00765A45">
        <w:rPr>
          <w:lang w:eastAsia="pl-PL"/>
        </w:rPr>
        <w:t>……………………</w:t>
      </w:r>
      <w:r w:rsidR="005D2838" w:rsidRPr="00765A45">
        <w:rPr>
          <w:lang w:eastAsia="pl-PL"/>
        </w:rPr>
        <w:t>……</w:t>
      </w:r>
      <w:r w:rsidRPr="00765A45">
        <w:rPr>
          <w:lang w:eastAsia="pl-PL"/>
        </w:rPr>
        <w:t xml:space="preserve"> </w:t>
      </w:r>
      <w:r w:rsidR="005D2838" w:rsidRPr="00765A45">
        <w:rPr>
          <w:lang w:eastAsia="pl-PL"/>
        </w:rPr>
        <w:t>…….</w:t>
      </w:r>
      <w:r w:rsidR="006032F0" w:rsidRPr="00765A45">
        <w:rPr>
          <w:lang w:eastAsia="pl-PL"/>
        </w:rPr>
        <w:t>…………</w:t>
      </w:r>
      <w:r w:rsidRPr="00765A45">
        <w:rPr>
          <w:lang w:eastAsia="pl-PL"/>
        </w:rPr>
        <w:t>………………………………………………..</w:t>
      </w:r>
      <w:r w:rsidR="006032F0" w:rsidRPr="00765A45">
        <w:rPr>
          <w:lang w:eastAsia="pl-PL"/>
        </w:rPr>
        <w:t>……</w:t>
      </w:r>
      <w:r w:rsidR="005D2838" w:rsidRPr="00765A45">
        <w:rPr>
          <w:lang w:eastAsia="pl-PL"/>
        </w:rPr>
        <w:t>……………………………</w:t>
      </w:r>
      <w:r w:rsidRPr="00765A45">
        <w:rPr>
          <w:lang w:eastAsia="pl-PL"/>
        </w:rPr>
        <w:t>…</w:t>
      </w:r>
      <w:r w:rsidR="006032F0" w:rsidRPr="00765A45">
        <w:rPr>
          <w:lang w:eastAsia="pl-PL"/>
        </w:rPr>
        <w:t>…… ………………………………………………………………………………………………….…</w:t>
      </w:r>
      <w:r w:rsidRPr="00765A45">
        <w:rPr>
          <w:lang w:eastAsia="pl-PL"/>
        </w:rPr>
        <w:t>..</w:t>
      </w:r>
      <w:r w:rsidR="006032F0" w:rsidRPr="00765A45">
        <w:rPr>
          <w:lang w:eastAsia="pl-PL"/>
        </w:rPr>
        <w:t>….)</w:t>
      </w:r>
    </w:p>
    <w:p w:rsidR="006032F0" w:rsidRPr="00765A45" w:rsidRDefault="006032F0" w:rsidP="00765A45">
      <w:pPr>
        <w:tabs>
          <w:tab w:val="left" w:pos="435"/>
        </w:tabs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w tym stawka podatku VAT w wysokości …....... %</w:t>
      </w:r>
    </w:p>
    <w:p w:rsidR="00DC3014" w:rsidRDefault="00DC3014" w:rsidP="00765A45">
      <w:pPr>
        <w:tabs>
          <w:tab w:val="left" w:pos="435"/>
        </w:tabs>
        <w:jc w:val="both"/>
        <w:rPr>
          <w:rFonts w:cs="Times New Roman"/>
          <w:b/>
          <w:bCs/>
          <w:sz w:val="24"/>
          <w:szCs w:val="24"/>
        </w:rPr>
      </w:pP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wyliczoną według </w:t>
      </w:r>
      <w:r w:rsidR="00140F60" w:rsidRPr="00765A45">
        <w:rPr>
          <w:rFonts w:cs="Times New Roman"/>
          <w:b/>
          <w:bCs/>
          <w:color w:val="000000"/>
          <w:sz w:val="24"/>
          <w:szCs w:val="24"/>
        </w:rPr>
        <w:t>wartości</w:t>
      </w:r>
      <w:r w:rsidRPr="00765A45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765A45">
        <w:rPr>
          <w:rFonts w:cs="Times New Roman"/>
          <w:b/>
          <w:bCs/>
          <w:sz w:val="24"/>
          <w:szCs w:val="24"/>
        </w:rPr>
        <w:t xml:space="preserve">zawartych w </w:t>
      </w:r>
      <w:r w:rsidR="00CA33B3" w:rsidRPr="00765A45">
        <w:rPr>
          <w:rFonts w:cs="Times New Roman"/>
          <w:b/>
          <w:bCs/>
          <w:sz w:val="24"/>
          <w:szCs w:val="24"/>
        </w:rPr>
        <w:t xml:space="preserve">formularzu cenowym, stanowiącym </w:t>
      </w:r>
      <w:r w:rsidRPr="00765A45">
        <w:rPr>
          <w:rFonts w:cs="Times New Roman"/>
          <w:b/>
          <w:bCs/>
          <w:sz w:val="24"/>
          <w:szCs w:val="24"/>
        </w:rPr>
        <w:t>załączniku nr</w:t>
      </w:r>
      <w:r w:rsidR="005D2838" w:rsidRPr="00765A45">
        <w:rPr>
          <w:rFonts w:cs="Times New Roman"/>
          <w:b/>
          <w:bCs/>
          <w:sz w:val="24"/>
          <w:szCs w:val="24"/>
        </w:rPr>
        <w:t xml:space="preserve"> 2</w:t>
      </w:r>
      <w:r w:rsidR="00B618EC" w:rsidRPr="00765A45">
        <w:rPr>
          <w:rFonts w:cs="Times New Roman"/>
          <w:b/>
          <w:bCs/>
          <w:sz w:val="24"/>
          <w:szCs w:val="24"/>
        </w:rPr>
        <w:t>a</w:t>
      </w:r>
      <w:r w:rsidR="00832D52">
        <w:rPr>
          <w:rFonts w:cs="Times New Roman"/>
          <w:b/>
          <w:bCs/>
          <w:sz w:val="24"/>
          <w:szCs w:val="24"/>
        </w:rPr>
        <w:br/>
      </w:r>
      <w:r w:rsidR="00943B24" w:rsidRPr="00765A45">
        <w:rPr>
          <w:rFonts w:cs="Times New Roman"/>
          <w:b/>
          <w:bCs/>
          <w:sz w:val="24"/>
          <w:szCs w:val="24"/>
        </w:rPr>
        <w:t>do siwz (załącznik nr 2a</w:t>
      </w:r>
      <w:r w:rsidR="001434D1" w:rsidRPr="00765A45">
        <w:rPr>
          <w:rFonts w:cs="Times New Roman"/>
          <w:b/>
          <w:bCs/>
          <w:sz w:val="24"/>
          <w:szCs w:val="24"/>
        </w:rPr>
        <w:t xml:space="preserve"> do siwz</w:t>
      </w:r>
      <w:r w:rsidR="00943B24" w:rsidRPr="00765A45">
        <w:rPr>
          <w:rFonts w:cs="Times New Roman"/>
          <w:b/>
          <w:bCs/>
          <w:sz w:val="24"/>
          <w:szCs w:val="24"/>
        </w:rPr>
        <w:t xml:space="preserve"> należy dołączyć do oferty).</w:t>
      </w:r>
    </w:p>
    <w:p w:rsidR="0083030F" w:rsidRPr="0083030F" w:rsidRDefault="0083030F" w:rsidP="0083030F">
      <w:pPr>
        <w:widowControl w:val="0"/>
        <w:tabs>
          <w:tab w:val="left" w:pos="340"/>
        </w:tabs>
        <w:jc w:val="both"/>
        <w:rPr>
          <w:rFonts w:eastAsia="Lucida Sans Unicode" w:cs="Times New Roman"/>
          <w:sz w:val="22"/>
          <w:szCs w:val="24"/>
          <w:u w:val="single"/>
          <w:lang w:eastAsia="en-US"/>
        </w:rPr>
      </w:pP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>Dla porównania złożonych ofert wykonawca przy określeniu ce</w:t>
      </w:r>
      <w:r>
        <w:rPr>
          <w:rFonts w:eastAsia="Lucida Sans Unicode" w:cs="Times New Roman"/>
          <w:sz w:val="22"/>
          <w:szCs w:val="24"/>
          <w:u w:val="single"/>
          <w:lang w:eastAsia="en-US"/>
        </w:rPr>
        <w:t>ny za przedmiot zadania</w:t>
      </w: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 xml:space="preserve"> winien wziąć pod uwagę planow</w:t>
      </w:r>
      <w:r>
        <w:rPr>
          <w:rFonts w:eastAsia="Lucida Sans Unicode" w:cs="Times New Roman"/>
          <w:sz w:val="22"/>
          <w:szCs w:val="24"/>
          <w:u w:val="single"/>
          <w:lang w:eastAsia="en-US"/>
        </w:rPr>
        <w:t>any okres realizacji zadania</w:t>
      </w:r>
      <w:r w:rsidRPr="0083030F">
        <w:rPr>
          <w:rFonts w:eastAsia="Lucida Sans Unicode" w:cs="Times New Roman"/>
          <w:sz w:val="22"/>
          <w:szCs w:val="24"/>
          <w:u w:val="single"/>
          <w:lang w:eastAsia="en-US"/>
        </w:rPr>
        <w:t>, tj. od dnia 17.10.2020r. do dnia 29.06.2021r.</w:t>
      </w:r>
    </w:p>
    <w:p w:rsidR="0083030F" w:rsidRPr="00765A45" w:rsidRDefault="0083030F" w:rsidP="00765A45">
      <w:pPr>
        <w:tabs>
          <w:tab w:val="left" w:pos="435"/>
        </w:tabs>
        <w:jc w:val="both"/>
        <w:rPr>
          <w:rFonts w:cs="Times New Roman"/>
          <w:b/>
          <w:bCs/>
          <w:sz w:val="24"/>
          <w:szCs w:val="24"/>
        </w:rPr>
      </w:pPr>
    </w:p>
    <w:p w:rsidR="00B618EC" w:rsidRPr="00765A45" w:rsidRDefault="00B618EC" w:rsidP="00765A45">
      <w:pPr>
        <w:tabs>
          <w:tab w:val="left" w:pos="435"/>
        </w:tabs>
        <w:jc w:val="both"/>
        <w:rPr>
          <w:rFonts w:cs="Times New Roman"/>
          <w:b/>
          <w:bCs/>
          <w:sz w:val="18"/>
          <w:szCs w:val="24"/>
        </w:rPr>
      </w:pPr>
    </w:p>
    <w:p w:rsidR="006032F0" w:rsidRDefault="00B618EC" w:rsidP="00765A45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  <w:r w:rsidRPr="00765A45">
        <w:rPr>
          <w:b/>
          <w:color w:val="auto"/>
        </w:rPr>
        <w:t xml:space="preserve">Termin płatności </w:t>
      </w:r>
      <w:r w:rsidRPr="00765A45">
        <w:rPr>
          <w:color w:val="auto"/>
        </w:rPr>
        <w:t xml:space="preserve">= ilość dni do zapłaty, liczonych </w:t>
      </w:r>
      <w:r w:rsidRPr="00765A45">
        <w:rPr>
          <w:bCs/>
          <w:iCs/>
          <w:color w:val="auto"/>
        </w:rPr>
        <w:t>od daty prawidłowo sporządzonej</w:t>
      </w:r>
      <w:r w:rsidRPr="00765A45">
        <w:rPr>
          <w:bCs/>
          <w:iCs/>
          <w:color w:val="auto"/>
        </w:rPr>
        <w:br/>
        <w:t>i dostarczonej do siedziby Zamawiającego faktury:</w:t>
      </w:r>
      <w:r w:rsidRPr="00765A45">
        <w:rPr>
          <w:b/>
          <w:bCs/>
          <w:iCs/>
          <w:color w:val="auto"/>
        </w:rPr>
        <w:t xml:space="preserve"> ………</w:t>
      </w:r>
      <w:r w:rsidR="00832D52">
        <w:rPr>
          <w:b/>
          <w:bCs/>
          <w:iCs/>
          <w:color w:val="auto"/>
        </w:rPr>
        <w:t>…</w:t>
      </w:r>
      <w:r w:rsidRPr="00765A45">
        <w:rPr>
          <w:b/>
          <w:bCs/>
          <w:iCs/>
          <w:color w:val="auto"/>
        </w:rPr>
        <w:t>… dni</w:t>
      </w:r>
      <w:r w:rsidR="0051330A" w:rsidRPr="00765A45">
        <w:rPr>
          <w:b/>
          <w:bCs/>
          <w:iCs/>
          <w:color w:val="auto"/>
        </w:rPr>
        <w:t>.</w:t>
      </w:r>
    </w:p>
    <w:p w:rsidR="00832D52" w:rsidRPr="00765A45" w:rsidRDefault="00832D52" w:rsidP="00765A45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</w:p>
    <w:p w:rsidR="0051330A" w:rsidRPr="0083030F" w:rsidRDefault="0051330A" w:rsidP="00765A45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  <w:r w:rsidRPr="0083030F">
        <w:rPr>
          <w:rFonts w:eastAsia="Lucida Sans Unicode" w:cs="Times New Roman"/>
          <w:bCs/>
          <w:iCs/>
          <w:sz w:val="22"/>
          <w:szCs w:val="24"/>
          <w:lang w:eastAsia="en-US"/>
        </w:rPr>
        <w:t xml:space="preserve">Minimalny termin zapłaty wynosi 14 dni </w:t>
      </w:r>
      <w:r w:rsidRPr="0083030F">
        <w:rPr>
          <w:rFonts w:cs="Times New Roman"/>
          <w:sz w:val="22"/>
          <w:szCs w:val="24"/>
        </w:rPr>
        <w:t>od daty otr</w:t>
      </w:r>
      <w:r w:rsidR="00765A45" w:rsidRPr="0083030F">
        <w:rPr>
          <w:rFonts w:cs="Times New Roman"/>
          <w:sz w:val="22"/>
          <w:szCs w:val="24"/>
        </w:rPr>
        <w:t xml:space="preserve">zymania prawidłowo wystawionych </w:t>
      </w:r>
      <w:r w:rsidR="00832D52">
        <w:rPr>
          <w:rFonts w:cs="Times New Roman"/>
          <w:sz w:val="22"/>
          <w:szCs w:val="24"/>
        </w:rPr>
        <w:t>i dostarczonych</w:t>
      </w:r>
      <w:r w:rsidR="00832D52">
        <w:rPr>
          <w:rFonts w:cs="Times New Roman"/>
          <w:sz w:val="22"/>
          <w:szCs w:val="24"/>
        </w:rPr>
        <w:br/>
      </w:r>
      <w:r w:rsidRPr="0083030F">
        <w:rPr>
          <w:rFonts w:cs="Times New Roman"/>
          <w:sz w:val="22"/>
          <w:szCs w:val="24"/>
        </w:rPr>
        <w:t xml:space="preserve">do siedziby </w:t>
      </w:r>
      <w:r w:rsidR="00765A45" w:rsidRPr="0083030F">
        <w:rPr>
          <w:rFonts w:cs="Times New Roman"/>
          <w:sz w:val="22"/>
          <w:szCs w:val="24"/>
        </w:rPr>
        <w:t>Zamawiającego faktur, a maksymalny – 30 dni.</w:t>
      </w:r>
    </w:p>
    <w:p w:rsidR="0083030F" w:rsidRDefault="0083030F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2D52" w:rsidRDefault="00832D52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2D52" w:rsidRDefault="00832D52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030F" w:rsidRPr="00244E92" w:rsidRDefault="0083030F" w:rsidP="0083030F">
      <w:pPr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kern w:val="1"/>
          <w:sz w:val="22"/>
          <w:szCs w:val="22"/>
          <w:lang w:eastAsia="zh-CN"/>
        </w:rPr>
        <w:t>Wykonawca jest przedsiębiorstwem:</w:t>
      </w:r>
    </w:p>
    <w:p w:rsidR="0083030F" w:rsidRPr="00244E92" w:rsidRDefault="0083030F" w:rsidP="0083030F">
      <w:pPr>
        <w:widowControl w:val="0"/>
        <w:ind w:left="432"/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a) małym</w:t>
      </w:r>
      <w:r>
        <w:rPr>
          <w:b/>
          <w:bCs/>
          <w:color w:val="000000"/>
          <w:kern w:val="1"/>
          <w:sz w:val="22"/>
          <w:szCs w:val="22"/>
          <w:lang w:eastAsia="zh-CN"/>
        </w:rPr>
        <w:t xml:space="preserve"> *</w:t>
      </w:r>
    </w:p>
    <w:p w:rsidR="0083030F" w:rsidRPr="00244E92" w:rsidRDefault="0083030F" w:rsidP="0083030F">
      <w:pPr>
        <w:widowControl w:val="0"/>
        <w:ind w:left="432"/>
        <w:rPr>
          <w:b/>
          <w:bCs/>
          <w:color w:val="000000"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b) średnim</w:t>
      </w:r>
      <w:r>
        <w:rPr>
          <w:b/>
          <w:bCs/>
          <w:color w:val="000000"/>
          <w:kern w:val="1"/>
          <w:sz w:val="22"/>
          <w:szCs w:val="22"/>
          <w:lang w:eastAsia="zh-CN"/>
        </w:rPr>
        <w:t xml:space="preserve"> *</w:t>
      </w:r>
    </w:p>
    <w:p w:rsidR="0083030F" w:rsidRPr="00CE7DFB" w:rsidRDefault="0083030F" w:rsidP="0083030F">
      <w:pPr>
        <w:widowControl w:val="0"/>
        <w:ind w:left="432"/>
        <w:rPr>
          <w:b/>
          <w:bCs/>
          <w:iCs/>
          <w:kern w:val="1"/>
          <w:sz w:val="22"/>
          <w:szCs w:val="22"/>
          <w:lang w:eastAsia="zh-CN"/>
        </w:rPr>
      </w:pPr>
      <w:r w:rsidRPr="00244E92">
        <w:rPr>
          <w:b/>
          <w:bCs/>
          <w:color w:val="000000"/>
          <w:kern w:val="1"/>
          <w:sz w:val="22"/>
          <w:szCs w:val="22"/>
          <w:lang w:eastAsia="zh-CN"/>
        </w:rPr>
        <w:t>c) inny rodzaj (</w:t>
      </w:r>
      <w:r w:rsidRPr="00CE7DFB">
        <w:rPr>
          <w:b/>
          <w:bCs/>
          <w:kern w:val="1"/>
          <w:sz w:val="22"/>
          <w:szCs w:val="22"/>
          <w:lang w:eastAsia="zh-CN"/>
        </w:rPr>
        <w:t xml:space="preserve">proszę podać rodzaj): </w:t>
      </w:r>
      <w:r>
        <w:rPr>
          <w:b/>
          <w:bCs/>
          <w:kern w:val="1"/>
          <w:sz w:val="22"/>
          <w:szCs w:val="22"/>
          <w:lang w:eastAsia="zh-CN"/>
        </w:rPr>
        <w:t xml:space="preserve">*** </w:t>
      </w:r>
      <w:r w:rsidRPr="00CE7DFB">
        <w:rPr>
          <w:b/>
          <w:bCs/>
          <w:kern w:val="1"/>
          <w:sz w:val="22"/>
          <w:szCs w:val="22"/>
          <w:lang w:eastAsia="zh-CN"/>
        </w:rPr>
        <w:t>……………………………</w:t>
      </w:r>
    </w:p>
    <w:p w:rsid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 w:val="18"/>
        </w:rPr>
      </w:pPr>
    </w:p>
    <w:p w:rsidR="0083030F" w:rsidRPr="00C30B11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 w:val="18"/>
        </w:rPr>
      </w:pPr>
      <w:r>
        <w:rPr>
          <w:b/>
          <w:color w:val="0070C0"/>
          <w:sz w:val="18"/>
        </w:rPr>
        <w:t>*</w:t>
      </w:r>
      <w:r w:rsidRPr="00C30B11">
        <w:rPr>
          <w:b/>
          <w:color w:val="0070C0"/>
          <w:sz w:val="18"/>
        </w:rPr>
        <w:t xml:space="preserve"> - niepotrzebne skreślić</w:t>
      </w:r>
    </w:p>
    <w:p w:rsidR="0083030F" w:rsidRDefault="0083030F" w:rsidP="00765A45">
      <w:pPr>
        <w:tabs>
          <w:tab w:val="left" w:pos="142"/>
        </w:tabs>
        <w:jc w:val="both"/>
        <w:rPr>
          <w:rFonts w:cs="Times New Roman"/>
          <w:b/>
          <w:sz w:val="22"/>
          <w:szCs w:val="24"/>
        </w:rPr>
      </w:pPr>
    </w:p>
    <w:p w:rsidR="0083030F" w:rsidRPr="00765A45" w:rsidRDefault="0083030F" w:rsidP="00765A45">
      <w:pPr>
        <w:tabs>
          <w:tab w:val="left" w:pos="142"/>
        </w:tabs>
        <w:jc w:val="both"/>
        <w:rPr>
          <w:rFonts w:cs="Times New Roman"/>
          <w:sz w:val="22"/>
          <w:szCs w:val="24"/>
        </w:rPr>
      </w:pPr>
    </w:p>
    <w:p w:rsidR="0051330A" w:rsidRPr="00765A45" w:rsidRDefault="0051330A" w:rsidP="00765A45">
      <w:pPr>
        <w:pStyle w:val="Default"/>
        <w:tabs>
          <w:tab w:val="left" w:pos="0"/>
        </w:tabs>
        <w:ind w:hanging="6"/>
        <w:jc w:val="both"/>
        <w:rPr>
          <w:color w:val="FF0000"/>
        </w:rPr>
      </w:pPr>
    </w:p>
    <w:p w:rsidR="00B618EC" w:rsidRPr="00765A45" w:rsidRDefault="00B618EC" w:rsidP="00765A45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Oświadczam, że cena ofertowa stanowi wynagrodzenie ryczałtowe, jest kompletna</w:t>
      </w:r>
      <w:r w:rsidRPr="00765A45">
        <w:rPr>
          <w:rFonts w:cs="Times New Roman"/>
          <w:sz w:val="24"/>
          <w:szCs w:val="24"/>
        </w:rPr>
        <w:br/>
        <w:t>i odpowiada zakresowi przedmiotu zadania oraz że będzie obowiązywać do końca trwania umowy.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zapoznałem/</w:t>
      </w:r>
      <w:proofErr w:type="spellStart"/>
      <w:r w:rsidRPr="00832D52">
        <w:rPr>
          <w:sz w:val="24"/>
        </w:rPr>
        <w:t>am</w:t>
      </w:r>
      <w:proofErr w:type="spellEnd"/>
      <w:r w:rsidRPr="00832D52">
        <w:rPr>
          <w:sz w:val="24"/>
        </w:rPr>
        <w:t xml:space="preserve"> się z treścią Specyfikacji Istotnych Warunków Zamówienia</w:t>
      </w:r>
      <w:r>
        <w:rPr>
          <w:sz w:val="24"/>
        </w:rPr>
        <w:t>,</w:t>
      </w:r>
      <w:r>
        <w:rPr>
          <w:sz w:val="24"/>
        </w:rPr>
        <w:br/>
      </w:r>
      <w:r w:rsidRPr="00832D52">
        <w:rPr>
          <w:sz w:val="24"/>
        </w:rPr>
        <w:t>z wprowadzonymi zmianami do niej (w przypadku wprowadzenia ich przez Zamawiającego) oraz wszystkimi załącznikami stanowiącymi jej integralną część i nie wnoszę do niej żadnych zastrzeżeń, a także akceptuję warunki zamówienia.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zawarty w specyfikacji projekt umowy z</w:t>
      </w:r>
      <w:r>
        <w:rPr>
          <w:sz w:val="24"/>
        </w:rPr>
        <w:t>ostał przeze mnie zaakceptowany</w:t>
      </w:r>
      <w:r>
        <w:rPr>
          <w:sz w:val="24"/>
        </w:rPr>
        <w:br/>
      </w:r>
      <w:r w:rsidRPr="00832D52">
        <w:rPr>
          <w:sz w:val="24"/>
        </w:rPr>
        <w:t>i zobowiązuję się w przypadku wyboru oferty do zawarcia umowy</w:t>
      </w:r>
      <w:r>
        <w:rPr>
          <w:sz w:val="24"/>
        </w:rPr>
        <w:t xml:space="preserve"> </w:t>
      </w:r>
      <w:r w:rsidRPr="00832D52">
        <w:rPr>
          <w:sz w:val="24"/>
        </w:rPr>
        <w:t>na wymienionych w ofercie warunkach w miejscu i terminie wyznaczonym przez Zamawiającego.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sz w:val="24"/>
        </w:rPr>
        <w:t>Oświadczam, że zapoznałem/</w:t>
      </w:r>
      <w:proofErr w:type="spellStart"/>
      <w:r w:rsidRPr="00832D52">
        <w:rPr>
          <w:sz w:val="24"/>
        </w:rPr>
        <w:t>am</w:t>
      </w:r>
      <w:proofErr w:type="spellEnd"/>
      <w:r w:rsidRPr="00832D52">
        <w:rPr>
          <w:sz w:val="24"/>
        </w:rPr>
        <w:t xml:space="preserve"> się z dokumentacją opisującą przedmiot zamówienia,</w:t>
      </w:r>
      <w:r w:rsidRPr="00832D52">
        <w:rPr>
          <w:sz w:val="24"/>
        </w:rPr>
        <w:br/>
      </w:r>
      <w:r w:rsidRPr="00832D52">
        <w:rPr>
          <w:bCs/>
          <w:iCs/>
          <w:sz w:val="24"/>
        </w:rPr>
        <w:t>w celu uzyskania informacji niezbędnych do należytego przygotowania i złożenia oferty</w:t>
      </w:r>
      <w:r w:rsidRPr="00832D52">
        <w:rPr>
          <w:sz w:val="24"/>
        </w:rPr>
        <w:t xml:space="preserve"> </w:t>
      </w:r>
      <w:r>
        <w:rPr>
          <w:sz w:val="24"/>
        </w:rPr>
        <w:t>oraz,</w:t>
      </w:r>
      <w:r>
        <w:rPr>
          <w:sz w:val="24"/>
        </w:rPr>
        <w:br/>
      </w:r>
      <w:r w:rsidRPr="00832D52">
        <w:rPr>
          <w:sz w:val="24"/>
        </w:rPr>
        <w:t xml:space="preserve">że warunki realizacji zamówienia są mi znane i </w:t>
      </w:r>
      <w:r>
        <w:rPr>
          <w:sz w:val="24"/>
        </w:rPr>
        <w:t xml:space="preserve">nie wnoszę do nich żadnych uwag </w:t>
      </w:r>
      <w:r w:rsidRPr="00832D52">
        <w:rPr>
          <w:sz w:val="24"/>
        </w:rPr>
        <w:t>i zastrzeżeń.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rFonts w:eastAsia="Lucida Sans Unicode" w:cs="Mangal"/>
          <w:kern w:val="1"/>
          <w:sz w:val="24"/>
          <w:lang w:eastAsia="hi-IN" w:bidi="hi-IN"/>
        </w:rPr>
        <w:t>Oświadczam, że zapoznałem się z warunkami wykonania zamówienia i zapewniam,</w:t>
      </w:r>
      <w:r w:rsidRPr="00832D52">
        <w:rPr>
          <w:rFonts w:eastAsia="Lucida Sans Unicode" w:cs="Mangal"/>
          <w:kern w:val="1"/>
          <w:sz w:val="24"/>
          <w:lang w:eastAsia="hi-IN" w:bidi="hi-IN"/>
        </w:rPr>
        <w:br/>
        <w:t>że przedmiot zamówienia będzie wykonywany przez fachowy, odpowiednio przeszkolony personel, zgodnie z zasadami wiedzy technicznej, odpowiedni do zakresu rzeczowego zamówienia, przepisami prawa i z należytą starannością.</w:t>
      </w:r>
    </w:p>
    <w:p w:rsidR="00832D52" w:rsidRP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color w:val="000000"/>
          <w:sz w:val="24"/>
        </w:rPr>
      </w:pPr>
      <w:r w:rsidRPr="00832D52">
        <w:rPr>
          <w:sz w:val="24"/>
        </w:rPr>
        <w:t>Wszystkie informacje zamieszczone w ofercie i załącznikach do oferty są prawdziwe,</w:t>
      </w:r>
      <w:r w:rsidRPr="00832D52">
        <w:rPr>
          <w:sz w:val="24"/>
        </w:rPr>
        <w:br/>
        <w:t xml:space="preserve">pod rygorem wykluczenia z </w:t>
      </w:r>
      <w:r w:rsidRPr="00832D52">
        <w:rPr>
          <w:color w:val="000000"/>
          <w:sz w:val="24"/>
        </w:rPr>
        <w:t>postępowania.</w:t>
      </w:r>
    </w:p>
    <w:p w:rsidR="00832D52" w:rsidRDefault="00832D52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color w:val="000000"/>
          <w:sz w:val="24"/>
        </w:rPr>
        <w:t xml:space="preserve">Oświadczam, że jestem </w:t>
      </w:r>
      <w:r w:rsidRPr="00832D52">
        <w:rPr>
          <w:sz w:val="24"/>
        </w:rPr>
        <w:t xml:space="preserve">związany niniejszą ofertą przez </w:t>
      </w:r>
      <w:r w:rsidRPr="00832D52">
        <w:rPr>
          <w:b/>
          <w:sz w:val="24"/>
        </w:rPr>
        <w:t>30 dni</w:t>
      </w:r>
      <w:r w:rsidRPr="00832D52">
        <w:rPr>
          <w:sz w:val="24"/>
        </w:rPr>
        <w:t xml:space="preserve"> od upływu terminu składania ofert.</w:t>
      </w:r>
    </w:p>
    <w:p w:rsidR="0083030F" w:rsidRPr="00832D52" w:rsidRDefault="0083030F" w:rsidP="00832D5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 w:rsidRPr="00832D52">
        <w:rPr>
          <w:color w:val="000000"/>
          <w:sz w:val="24"/>
          <w:szCs w:val="24"/>
        </w:rPr>
        <w:t>Oświadczam, że</w:t>
      </w:r>
      <w:r w:rsidRPr="00832D52">
        <w:rPr>
          <w:b/>
          <w:color w:val="000000"/>
          <w:sz w:val="24"/>
          <w:szCs w:val="24"/>
        </w:rPr>
        <w:t xml:space="preserve"> </w:t>
      </w:r>
      <w:r w:rsidRPr="00832D52">
        <w:rPr>
          <w:color w:val="000000"/>
          <w:sz w:val="24"/>
          <w:szCs w:val="24"/>
        </w:rPr>
        <w:t>zakres robót stanowiących przedmiot zamówienia</w:t>
      </w:r>
      <w:r w:rsidRPr="00832D52">
        <w:rPr>
          <w:b/>
          <w:color w:val="000000"/>
          <w:sz w:val="24"/>
          <w:szCs w:val="24"/>
        </w:rPr>
        <w:t xml:space="preserve">, </w:t>
      </w:r>
      <w:r w:rsidRPr="00832D52">
        <w:rPr>
          <w:color w:val="000000"/>
          <w:sz w:val="24"/>
          <w:szCs w:val="24"/>
        </w:rPr>
        <w:t>wykonamy: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  <w:r w:rsidRPr="0083030F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83030F">
        <w:rPr>
          <w:color w:val="000000"/>
          <w:sz w:val="24"/>
          <w:szCs w:val="24"/>
        </w:rPr>
        <w:t xml:space="preserve"> osobiście bez pomocy podwykonawcy **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  <w:r w:rsidRPr="0083030F">
        <w:rPr>
          <w:color w:val="000000"/>
          <w:sz w:val="24"/>
          <w:szCs w:val="24"/>
        </w:rPr>
        <w:t>- przy udziale podwykonawcy **</w:t>
      </w: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color w:val="000000"/>
          <w:sz w:val="24"/>
          <w:szCs w:val="24"/>
        </w:rPr>
      </w:pPr>
    </w:p>
    <w:p w:rsidR="0083030F" w:rsidRP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70C0"/>
          <w:szCs w:val="24"/>
        </w:rPr>
      </w:pPr>
      <w:r w:rsidRPr="0083030F">
        <w:rPr>
          <w:b/>
          <w:color w:val="0070C0"/>
          <w:szCs w:val="24"/>
        </w:rPr>
        <w:t>** - niepotrzebne skreślić</w:t>
      </w:r>
    </w:p>
    <w:p w:rsidR="0083030F" w:rsidRDefault="0083030F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2D52" w:rsidRPr="0083030F" w:rsidRDefault="00832D52" w:rsidP="0083030F">
      <w:pPr>
        <w:widowControl w:val="0"/>
        <w:tabs>
          <w:tab w:val="left" w:pos="426"/>
        </w:tabs>
        <w:ind w:left="426"/>
        <w:jc w:val="both"/>
        <w:rPr>
          <w:b/>
          <w:color w:val="000000"/>
          <w:sz w:val="24"/>
          <w:szCs w:val="24"/>
        </w:rPr>
      </w:pPr>
    </w:p>
    <w:p w:rsidR="0083030F" w:rsidRPr="0083030F" w:rsidRDefault="0083030F" w:rsidP="0083030F">
      <w:pPr>
        <w:numPr>
          <w:ilvl w:val="0"/>
          <w:numId w:val="2"/>
        </w:numPr>
        <w:tabs>
          <w:tab w:val="num" w:pos="3621"/>
        </w:tabs>
        <w:suppressAutoHyphens w:val="0"/>
        <w:jc w:val="both"/>
        <w:rPr>
          <w:b/>
          <w:sz w:val="24"/>
          <w:szCs w:val="24"/>
        </w:rPr>
      </w:pPr>
      <w:r w:rsidRPr="0083030F">
        <w:rPr>
          <w:sz w:val="24"/>
          <w:szCs w:val="24"/>
        </w:rPr>
        <w:lastRenderedPageBreak/>
        <w:t xml:space="preserve">Oświadczamy, że przy realizacji robót stanowiących przedmiot zamówienia, będą uczestniczyć następujący </w:t>
      </w:r>
      <w:r w:rsidRPr="0083030F">
        <w:rPr>
          <w:b/>
          <w:sz w:val="24"/>
          <w:szCs w:val="24"/>
        </w:rPr>
        <w:t>podwykonawcy</w:t>
      </w:r>
      <w:r w:rsidRPr="0083030F">
        <w:rPr>
          <w:sz w:val="24"/>
          <w:szCs w:val="24"/>
        </w:rPr>
        <w:t xml:space="preserve"> - wykaz podwykonawców i zakres robót przez nich wykonywanych jest następujący:</w:t>
      </w:r>
    </w:p>
    <w:p w:rsidR="0083030F" w:rsidRPr="00392491" w:rsidRDefault="0083030F" w:rsidP="0083030F">
      <w:pPr>
        <w:rPr>
          <w:sz w:val="1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3969"/>
      </w:tblGrid>
      <w:tr w:rsidR="0083030F" w:rsidRPr="00392491" w:rsidTr="00524FE4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Nazwa i adres przewidywanego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podwykonawcy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Zakres powierzonych robót</w:t>
            </w:r>
          </w:p>
        </w:tc>
      </w:tr>
      <w:tr w:rsidR="0083030F" w:rsidRPr="00392491" w:rsidTr="00524FE4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  <w:tr w:rsidR="0083030F" w:rsidRPr="00392491" w:rsidTr="00524FE4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2.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  <w:tr w:rsidR="0083030F" w:rsidRPr="00392491" w:rsidTr="00524FE4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  <w:r w:rsidRPr="00392491">
              <w:rPr>
                <w:sz w:val="22"/>
                <w:szCs w:val="22"/>
              </w:rPr>
              <w:t>….</w:t>
            </w:r>
          </w:p>
          <w:p w:rsidR="0083030F" w:rsidRPr="00392491" w:rsidRDefault="0083030F" w:rsidP="00524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3030F" w:rsidRPr="00392491" w:rsidRDefault="0083030F" w:rsidP="00524FE4">
            <w:pPr>
              <w:rPr>
                <w:sz w:val="22"/>
                <w:szCs w:val="22"/>
              </w:rPr>
            </w:pPr>
          </w:p>
        </w:tc>
      </w:tr>
    </w:tbl>
    <w:p w:rsidR="0083030F" w:rsidRPr="0098779B" w:rsidRDefault="0083030F" w:rsidP="0083030F">
      <w:pPr>
        <w:widowControl w:val="0"/>
        <w:tabs>
          <w:tab w:val="left" w:pos="426"/>
        </w:tabs>
        <w:jc w:val="both"/>
        <w:rPr>
          <w:b/>
          <w:sz w:val="16"/>
          <w:szCs w:val="16"/>
        </w:rPr>
      </w:pPr>
    </w:p>
    <w:p w:rsidR="00765A45" w:rsidRPr="00765A45" w:rsidRDefault="00765A45" w:rsidP="00765A45">
      <w:pPr>
        <w:tabs>
          <w:tab w:val="left" w:pos="394"/>
        </w:tabs>
        <w:ind w:left="409"/>
        <w:jc w:val="both"/>
        <w:rPr>
          <w:rFonts w:cs="Times New Roman"/>
          <w:sz w:val="16"/>
          <w:szCs w:val="16"/>
        </w:rPr>
      </w:pPr>
    </w:p>
    <w:p w:rsidR="00AF580E" w:rsidRPr="00765A45" w:rsidRDefault="00AF580E" w:rsidP="00765A45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rFonts w:cs="Times New Roman"/>
          <w:sz w:val="24"/>
        </w:rPr>
      </w:pPr>
      <w:r w:rsidRPr="00765A45">
        <w:rPr>
          <w:rFonts w:cs="Times New Roman"/>
          <w:sz w:val="24"/>
        </w:rPr>
        <w:t>Zastrzegam sobie, że informacje zawarte w poniższych oświadczeniach</w:t>
      </w:r>
      <w:r w:rsidRPr="00765A45">
        <w:rPr>
          <w:rFonts w:cs="Times New Roman"/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765A45" w:rsidRDefault="00AF580E" w:rsidP="00765A45">
      <w:pPr>
        <w:tabs>
          <w:tab w:val="left" w:pos="394"/>
        </w:tabs>
        <w:jc w:val="both"/>
        <w:rPr>
          <w:rFonts w:cs="Times New Roman"/>
          <w:sz w:val="24"/>
        </w:rPr>
      </w:pPr>
    </w:p>
    <w:p w:rsidR="00832D52" w:rsidRDefault="00AF580E" w:rsidP="00832D52">
      <w:pPr>
        <w:pStyle w:val="Akapitzlist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</w:pPr>
      <w:r w:rsidRPr="00832D52">
        <w:t>Dokumenty stanowiące tajemnicę naszego przedsiębiorstwa umieszczamy w odrębnej kopercie oznaczonej napisem “NIE UDOSTĘPNIAĆ – INFORMACJE STANOWIĄ TAJEMNICĘ PRZEDSIĘBIORSTWA W R</w:t>
      </w:r>
      <w:r w:rsidR="00832D52">
        <w:t xml:space="preserve">OZUMIENIU ART. 11 UST. 4 USTAWY </w:t>
      </w:r>
      <w:r w:rsidRPr="00832D52">
        <w:t>O ZWALCZANIU NIEUCZCIWEJ KONKURENCJI”.</w:t>
      </w:r>
    </w:p>
    <w:p w:rsidR="00832D52" w:rsidRPr="00832D52" w:rsidRDefault="00832D52" w:rsidP="00832D52">
      <w:pPr>
        <w:pStyle w:val="Akapitzlist"/>
        <w:rPr>
          <w:b/>
        </w:rPr>
      </w:pPr>
    </w:p>
    <w:p w:rsidR="00832D52" w:rsidRPr="00832D52" w:rsidRDefault="00832D52" w:rsidP="00832D52">
      <w:pPr>
        <w:pStyle w:val="Akapitzlist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</w:pPr>
      <w:r w:rsidRPr="00832D52">
        <w:rPr>
          <w:b/>
        </w:rPr>
        <w:t xml:space="preserve">Oświadczam, że wypełniłam/ - </w:t>
      </w:r>
      <w:proofErr w:type="spellStart"/>
      <w:r w:rsidRPr="00832D52">
        <w:rPr>
          <w:b/>
        </w:rPr>
        <w:t>łem</w:t>
      </w:r>
      <w:proofErr w:type="spellEnd"/>
      <w:r w:rsidRPr="00832D52">
        <w:rPr>
          <w:b/>
        </w:rPr>
        <w:t xml:space="preserve"> obowiązki informacyjne przewidziane w art. 13 lub 14 RODO</w:t>
      </w:r>
      <w:r w:rsidRPr="0012771B">
        <w:rPr>
          <w:rStyle w:val="Odwoanieprzypisudolnego"/>
          <w:b/>
        </w:rPr>
        <w:footnoteReference w:id="1"/>
      </w:r>
      <w:r w:rsidRPr="00832D52">
        <w:rPr>
          <w:b/>
        </w:rPr>
        <w:t xml:space="preserve"> wobec osób fizycznych, od których dan</w:t>
      </w:r>
      <w:r>
        <w:rPr>
          <w:b/>
        </w:rPr>
        <w:t xml:space="preserve">e osobowe bezpośrednio </w:t>
      </w:r>
      <w:r w:rsidRPr="00832D52">
        <w:rPr>
          <w:b/>
        </w:rPr>
        <w:t>lub pośrednio pozyskałam/ -</w:t>
      </w:r>
      <w:proofErr w:type="spellStart"/>
      <w:r w:rsidRPr="00832D52">
        <w:rPr>
          <w:b/>
        </w:rPr>
        <w:t>łem</w:t>
      </w:r>
      <w:proofErr w:type="spellEnd"/>
      <w:r w:rsidRPr="00832D52">
        <w:rPr>
          <w:b/>
        </w:rPr>
        <w:t xml:space="preserve"> w celu ubiegania się o udzielenie zamówienia publicznego w niniejszym postepowaniu. ***</w:t>
      </w:r>
    </w:p>
    <w:p w:rsidR="00832D52" w:rsidRDefault="00832D52" w:rsidP="00832D52">
      <w:pPr>
        <w:ind w:left="380"/>
        <w:jc w:val="both"/>
      </w:pPr>
    </w:p>
    <w:p w:rsidR="00832D52" w:rsidRDefault="00832D52" w:rsidP="00832D52">
      <w:pPr>
        <w:ind w:left="380"/>
        <w:jc w:val="both"/>
      </w:pPr>
    </w:p>
    <w:p w:rsidR="00832D52" w:rsidRPr="0003505C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1276" w:right="282" w:hanging="992"/>
        <w:rPr>
          <w:rFonts w:eastAsia="Arial Unicode MS"/>
          <w:b/>
          <w:sz w:val="22"/>
        </w:rPr>
      </w:pPr>
      <w:r w:rsidRPr="0012771B">
        <w:rPr>
          <w:rFonts w:eastAsia="Arial Unicode MS"/>
          <w:b/>
          <w:sz w:val="22"/>
        </w:rPr>
        <w:t>UWAGA</w:t>
      </w:r>
    </w:p>
    <w:p w:rsidR="00832D52" w:rsidRPr="00434901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1276" w:right="282" w:hanging="992"/>
        <w:rPr>
          <w:rFonts w:eastAsia="Arial Unicode MS"/>
          <w:sz w:val="22"/>
        </w:rPr>
      </w:pPr>
    </w:p>
    <w:p w:rsidR="00832D52" w:rsidRPr="00434901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284" w:right="282"/>
        <w:jc w:val="both"/>
        <w:rPr>
          <w:sz w:val="22"/>
        </w:rPr>
      </w:pPr>
      <w:r w:rsidRPr="00434901">
        <w:rPr>
          <w:rFonts w:eastAsia="Arial Unicode MS"/>
          <w:sz w:val="22"/>
        </w:rPr>
        <w:t>W pkt XI</w:t>
      </w:r>
      <w:r>
        <w:rPr>
          <w:rFonts w:eastAsia="Arial Unicode MS"/>
          <w:sz w:val="22"/>
        </w:rPr>
        <w:t>I</w:t>
      </w:r>
      <w:r w:rsidRPr="00434901">
        <w:rPr>
          <w:rFonts w:eastAsia="Arial Unicode MS"/>
          <w:sz w:val="22"/>
        </w:rPr>
        <w:t>.</w:t>
      </w:r>
      <w:r>
        <w:rPr>
          <w:rFonts w:eastAsia="Arial Unicode MS"/>
          <w:sz w:val="22"/>
        </w:rPr>
        <w:t>6</w:t>
      </w:r>
      <w:r w:rsidRPr="00434901">
        <w:rPr>
          <w:rFonts w:eastAsia="Arial Unicode MS"/>
          <w:sz w:val="22"/>
        </w:rPr>
        <w:t xml:space="preserve"> SIWZ Zamawiający wymaga złożenia wraz z ofertą informacji o </w:t>
      </w:r>
      <w:r w:rsidRPr="00434901">
        <w:rPr>
          <w:sz w:val="22"/>
        </w:rPr>
        <w:t>powstaniu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832D52" w:rsidRPr="00DA18E8" w:rsidRDefault="00832D52" w:rsidP="00832D52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9070"/>
        </w:tabs>
        <w:ind w:left="284" w:right="282"/>
        <w:rPr>
          <w:rFonts w:eastAsia="Arial Unicode MS"/>
          <w:sz w:val="22"/>
        </w:rPr>
      </w:pPr>
      <w:r w:rsidRPr="00434901">
        <w:rPr>
          <w:rFonts w:eastAsia="Arial Unicode MS"/>
          <w:sz w:val="22"/>
        </w:rPr>
        <w:t>Niezłożenie przez Wykonawcę informacji będzie</w:t>
      </w:r>
      <w:r w:rsidRPr="000F26CE">
        <w:rPr>
          <w:rFonts w:eastAsia="Arial Unicode MS"/>
          <w:sz w:val="22"/>
        </w:rPr>
        <w:t xml:space="preserve"> oznaczało, ż</w:t>
      </w:r>
      <w:r>
        <w:rPr>
          <w:rFonts w:eastAsia="Arial Unicode MS"/>
          <w:sz w:val="22"/>
        </w:rPr>
        <w:t xml:space="preserve">e taki obowiązek nie powstaje. </w:t>
      </w:r>
    </w:p>
    <w:p w:rsidR="00832D52" w:rsidRPr="00765A45" w:rsidRDefault="00832D52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B618EC" w:rsidRDefault="00B618EC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</w:p>
    <w:p w:rsidR="00832D52" w:rsidRPr="00765A45" w:rsidRDefault="00832D52" w:rsidP="00765A45">
      <w:pPr>
        <w:tabs>
          <w:tab w:val="left" w:pos="394"/>
        </w:tabs>
        <w:ind w:left="409" w:firstLine="17"/>
        <w:jc w:val="both"/>
        <w:rPr>
          <w:rFonts w:cs="Times New Roman"/>
          <w:sz w:val="24"/>
        </w:rPr>
      </w:pPr>
      <w:bookmarkStart w:id="0" w:name="_GoBack"/>
      <w:bookmarkEnd w:id="0"/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lastRenderedPageBreak/>
        <w:t>Załącznikami do niniejszej oferty są:</w:t>
      </w:r>
      <w:bookmarkStart w:id="1" w:name="DDE_LINK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6032F0" w:rsidRPr="00765A45" w:rsidRDefault="006032F0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765A45">
        <w:rPr>
          <w:rFonts w:cs="Times New Roman"/>
          <w:sz w:val="24"/>
          <w:szCs w:val="24"/>
        </w:rPr>
        <w:t>Oferta nasza wraz z załącznikami zawiera ....................... kolejno ponumerowanych stron.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AF580E" w:rsidRPr="00765A45" w:rsidRDefault="00AF580E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4"/>
          <w:szCs w:val="24"/>
        </w:rPr>
      </w:pP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>............................................................</w:t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</w:t>
      </w:r>
      <w:r w:rsidRPr="00765A45">
        <w:rPr>
          <w:rFonts w:cs="Times New Roman"/>
        </w:rPr>
        <w:t xml:space="preserve">miejscowość /data                  </w:t>
      </w:r>
      <w:r w:rsidRPr="00765A45">
        <w:rPr>
          <w:rFonts w:cs="Times New Roman"/>
        </w:rPr>
        <w:tab/>
      </w:r>
    </w:p>
    <w:p w:rsidR="006032F0" w:rsidRPr="00765A45" w:rsidRDefault="006032F0" w:rsidP="00765A45">
      <w:pPr>
        <w:tabs>
          <w:tab w:val="left" w:pos="5100"/>
        </w:tabs>
        <w:rPr>
          <w:rFonts w:cs="Times New Roman"/>
          <w:sz w:val="22"/>
          <w:szCs w:val="22"/>
        </w:rPr>
      </w:pPr>
      <w:r w:rsidRPr="00765A45">
        <w:rPr>
          <w:rFonts w:cs="Times New Roman"/>
          <w:sz w:val="22"/>
          <w:szCs w:val="22"/>
        </w:rPr>
        <w:tab/>
        <w:t xml:space="preserve"> ................................................................</w:t>
      </w:r>
    </w:p>
    <w:p w:rsidR="006032F0" w:rsidRPr="00765A45" w:rsidRDefault="006032F0" w:rsidP="00765A45">
      <w:pPr>
        <w:rPr>
          <w:rFonts w:cs="Times New Roman"/>
        </w:rPr>
      </w:pPr>
      <w:r w:rsidRPr="00765A45">
        <w:rPr>
          <w:rFonts w:cs="Times New Roman"/>
          <w:sz w:val="22"/>
          <w:szCs w:val="22"/>
        </w:rPr>
        <w:t xml:space="preserve">                                                     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  <w:sz w:val="22"/>
          <w:szCs w:val="22"/>
        </w:rPr>
        <w:tab/>
        <w:t xml:space="preserve"> </w:t>
      </w:r>
      <w:r w:rsidRPr="00765A45">
        <w:rPr>
          <w:rFonts w:cs="Times New Roman"/>
          <w:sz w:val="22"/>
          <w:szCs w:val="22"/>
        </w:rPr>
        <w:tab/>
      </w:r>
      <w:r w:rsidRPr="00765A45">
        <w:rPr>
          <w:rFonts w:cs="Times New Roman"/>
        </w:rPr>
        <w:t xml:space="preserve">       podpis/y osoby/osób  upoważnionej/</w:t>
      </w:r>
      <w:proofErr w:type="spellStart"/>
      <w:r w:rsidRPr="00765A45">
        <w:rPr>
          <w:rFonts w:cs="Times New Roman"/>
        </w:rPr>
        <w:t>ych</w:t>
      </w:r>
      <w:proofErr w:type="spellEnd"/>
      <w:r w:rsidRPr="00765A45">
        <w:rPr>
          <w:rFonts w:cs="Times New Roman"/>
        </w:rPr>
        <w:t xml:space="preserve"> </w:t>
      </w:r>
    </w:p>
    <w:p w:rsidR="00CA7213" w:rsidRPr="006032F0" w:rsidRDefault="006032F0" w:rsidP="00765A45">
      <w:r w:rsidRPr="00765A45">
        <w:rPr>
          <w:rFonts w:cs="Times New Roman"/>
        </w:rPr>
        <w:t xml:space="preserve">                                                                                                                    </w:t>
      </w:r>
      <w:r w:rsidRPr="006032F0">
        <w:t>do  reprezentowania Wykonawcy</w:t>
      </w:r>
    </w:p>
    <w:sectPr w:rsidR="00CA7213" w:rsidRPr="006032F0" w:rsidSect="00765A45">
      <w:headerReference w:type="default" r:id="rId7"/>
      <w:pgSz w:w="11906" w:h="16838"/>
      <w:pgMar w:top="2665" w:right="680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98" w:rsidRDefault="000A1298" w:rsidP="005938B2">
      <w:r>
        <w:separator/>
      </w:r>
    </w:p>
  </w:endnote>
  <w:endnote w:type="continuationSeparator" w:id="0">
    <w:p w:rsidR="000A1298" w:rsidRDefault="000A1298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98" w:rsidRDefault="000A1298" w:rsidP="005938B2">
      <w:r>
        <w:separator/>
      </w:r>
    </w:p>
  </w:footnote>
  <w:footnote w:type="continuationSeparator" w:id="0">
    <w:p w:rsidR="000A1298" w:rsidRDefault="000A1298" w:rsidP="005938B2">
      <w:r>
        <w:continuationSeparator/>
      </w:r>
    </w:p>
  </w:footnote>
  <w:footnote w:id="1">
    <w:p w:rsidR="00832D52" w:rsidRDefault="00832D52" w:rsidP="00832D52">
      <w:pPr>
        <w:widowControl w:val="0"/>
        <w:tabs>
          <w:tab w:val="left" w:pos="34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196958"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t>(ogólne rozporządzenie o ochronie danych) (Dz. Urz. UE L 119</w:t>
      </w:r>
      <w:r>
        <w:br/>
        <w:t>z 04.05.2016, str. 1).</w:t>
      </w:r>
    </w:p>
    <w:p w:rsidR="00832D52" w:rsidRPr="001F5CC9" w:rsidRDefault="00832D52" w:rsidP="00832D52">
      <w:pPr>
        <w:widowControl w:val="0"/>
        <w:tabs>
          <w:tab w:val="left" w:pos="340"/>
        </w:tabs>
        <w:jc w:val="both"/>
        <w:rPr>
          <w:color w:val="0070C0"/>
        </w:rPr>
      </w:pPr>
      <w:r w:rsidRPr="001F5CC9">
        <w:rPr>
          <w:color w:val="0070C0"/>
        </w:rPr>
        <w:t>*</w:t>
      </w:r>
      <w:r>
        <w:rPr>
          <w:color w:val="0070C0"/>
        </w:rPr>
        <w:t>**</w:t>
      </w:r>
      <w:r w:rsidRPr="001F5CC9">
        <w:rPr>
          <w:color w:val="0070C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1F5CC9">
        <w:rPr>
          <w:b/>
          <w:color w:val="0070C0"/>
        </w:rPr>
        <w:t>(usunięcie treści oświadczenia np. przez jego wykreślenie).</w:t>
      </w:r>
    </w:p>
    <w:p w:rsidR="00832D52" w:rsidRDefault="00832D52" w:rsidP="00832D5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3" w15:restartNumberingAfterBreak="0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64"/>
    <w:rsid w:val="00011FFD"/>
    <w:rsid w:val="000164E3"/>
    <w:rsid w:val="000A1298"/>
    <w:rsid w:val="000F7280"/>
    <w:rsid w:val="00122FA7"/>
    <w:rsid w:val="00140F60"/>
    <w:rsid w:val="001434D1"/>
    <w:rsid w:val="001879C2"/>
    <w:rsid w:val="001C6B43"/>
    <w:rsid w:val="00216196"/>
    <w:rsid w:val="00221DD5"/>
    <w:rsid w:val="00270419"/>
    <w:rsid w:val="00293238"/>
    <w:rsid w:val="002C2C30"/>
    <w:rsid w:val="00331FD9"/>
    <w:rsid w:val="00396B47"/>
    <w:rsid w:val="003F54EE"/>
    <w:rsid w:val="003F5C4D"/>
    <w:rsid w:val="00415481"/>
    <w:rsid w:val="00447A80"/>
    <w:rsid w:val="0051330A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65A45"/>
    <w:rsid w:val="007E0017"/>
    <w:rsid w:val="00806957"/>
    <w:rsid w:val="0083030F"/>
    <w:rsid w:val="00832D52"/>
    <w:rsid w:val="00885296"/>
    <w:rsid w:val="0088594C"/>
    <w:rsid w:val="00893474"/>
    <w:rsid w:val="008B0A72"/>
    <w:rsid w:val="008E2A72"/>
    <w:rsid w:val="00941E0F"/>
    <w:rsid w:val="00943B24"/>
    <w:rsid w:val="00955904"/>
    <w:rsid w:val="009E7264"/>
    <w:rsid w:val="009F01E7"/>
    <w:rsid w:val="00A54218"/>
    <w:rsid w:val="00AA39AC"/>
    <w:rsid w:val="00AA3D60"/>
    <w:rsid w:val="00AD3D40"/>
    <w:rsid w:val="00AF580E"/>
    <w:rsid w:val="00B1791E"/>
    <w:rsid w:val="00B42C16"/>
    <w:rsid w:val="00B513A4"/>
    <w:rsid w:val="00B618EC"/>
    <w:rsid w:val="00B8080C"/>
    <w:rsid w:val="00BD7586"/>
    <w:rsid w:val="00BE233F"/>
    <w:rsid w:val="00C4167B"/>
    <w:rsid w:val="00CA33B3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9779A"/>
    <w:rsid w:val="00EA6330"/>
    <w:rsid w:val="00EC09D3"/>
    <w:rsid w:val="00EE2BE8"/>
    <w:rsid w:val="00EE456D"/>
    <w:rsid w:val="00F416CE"/>
    <w:rsid w:val="00F51065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76514-CA7C-4F9E-BF7E-6B4DA38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52"/>
    <w:pPr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2</cp:revision>
  <cp:lastPrinted>2017-06-30T13:14:00Z</cp:lastPrinted>
  <dcterms:created xsi:type="dcterms:W3CDTF">2020-09-15T12:14:00Z</dcterms:created>
  <dcterms:modified xsi:type="dcterms:W3CDTF">2020-09-15T12:14:00Z</dcterms:modified>
</cp:coreProperties>
</file>