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724BC4" w:rsidRPr="008014A2" w:rsidRDefault="00724BC4" w:rsidP="00724BC4">
      <w:pPr>
        <w:spacing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4</w:t>
      </w:r>
      <w:r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724BC4" w:rsidRPr="00A22DCF" w:rsidRDefault="00724BC4" w:rsidP="00724BC4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24BC4" w:rsidRPr="00A22DCF" w:rsidRDefault="00724BC4" w:rsidP="00724BC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24BC4" w:rsidRPr="00842991" w:rsidRDefault="00724BC4" w:rsidP="00724B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24BC4" w:rsidRPr="00262D61" w:rsidRDefault="00724BC4" w:rsidP="00724BC4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24BC4" w:rsidRPr="00A22DCF" w:rsidRDefault="00724BC4" w:rsidP="00724BC4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24BC4" w:rsidRPr="00842991" w:rsidRDefault="00724BC4" w:rsidP="00724B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24BC4" w:rsidRDefault="00724BC4" w:rsidP="00724BC4">
      <w:pPr>
        <w:rPr>
          <w:rFonts w:ascii="Arial" w:hAnsi="Arial" w:cs="Arial"/>
          <w:sz w:val="21"/>
          <w:szCs w:val="21"/>
        </w:rPr>
      </w:pPr>
    </w:p>
    <w:p w:rsidR="00724BC4" w:rsidRPr="00A22DCF" w:rsidRDefault="00724BC4" w:rsidP="00724BC4">
      <w:pPr>
        <w:rPr>
          <w:rFonts w:ascii="Arial" w:hAnsi="Arial" w:cs="Arial"/>
          <w:sz w:val="21"/>
          <w:szCs w:val="21"/>
        </w:rPr>
      </w:pPr>
    </w:p>
    <w:p w:rsidR="00724BC4" w:rsidRPr="00262D61" w:rsidRDefault="00724BC4" w:rsidP="00724B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24BC4" w:rsidRDefault="00724BC4" w:rsidP="00724BC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724BC4" w:rsidRPr="00A22DCF" w:rsidRDefault="00724BC4" w:rsidP="00724BC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4BC4" w:rsidRPr="00262D61" w:rsidRDefault="00724BC4" w:rsidP="00724BC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724BC4" w:rsidRDefault="00724BC4" w:rsidP="00724BC4">
      <w:pPr>
        <w:jc w:val="both"/>
        <w:rPr>
          <w:rFonts w:ascii="Arial" w:hAnsi="Arial" w:cs="Arial"/>
          <w:sz w:val="21"/>
          <w:szCs w:val="21"/>
        </w:rPr>
      </w:pPr>
    </w:p>
    <w:p w:rsidR="00724BC4" w:rsidRPr="00A22DCF" w:rsidRDefault="00724BC4" w:rsidP="00724BC4">
      <w:pPr>
        <w:jc w:val="both"/>
        <w:rPr>
          <w:rFonts w:ascii="Arial" w:hAnsi="Arial" w:cs="Arial"/>
          <w:sz w:val="21"/>
          <w:szCs w:val="21"/>
        </w:rPr>
      </w:pPr>
    </w:p>
    <w:p w:rsidR="00724BC4" w:rsidRPr="00DC2F6A" w:rsidRDefault="00724BC4" w:rsidP="00724BC4">
      <w:pPr>
        <w:jc w:val="both"/>
        <w:rPr>
          <w:rFonts w:ascii="Arial" w:hAnsi="Arial" w:cs="Arial"/>
          <w:sz w:val="21"/>
          <w:szCs w:val="21"/>
        </w:rPr>
      </w:pPr>
      <w:r w:rsidRPr="00136DE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8354BF">
        <w:rPr>
          <w:rFonts w:ascii="Arial" w:hAnsi="Arial" w:cs="Arial"/>
          <w:b/>
          <w:sz w:val="21"/>
          <w:szCs w:val="21"/>
        </w:rPr>
        <w:t>„Świadczenie usługi dostępu</w:t>
      </w:r>
      <w:r w:rsidR="008354BF">
        <w:rPr>
          <w:rFonts w:ascii="Arial" w:hAnsi="Arial" w:cs="Arial"/>
          <w:b/>
          <w:sz w:val="21"/>
          <w:szCs w:val="21"/>
        </w:rPr>
        <w:br/>
      </w:r>
      <w:r w:rsidRPr="00136DE4">
        <w:rPr>
          <w:rFonts w:ascii="Arial" w:hAnsi="Arial" w:cs="Arial"/>
          <w:b/>
          <w:sz w:val="21"/>
          <w:szCs w:val="21"/>
        </w:rPr>
        <w:t xml:space="preserve">do Internetu dla 50 gospodarstw domowych </w:t>
      </w:r>
      <w:r w:rsidR="008354BF">
        <w:rPr>
          <w:rFonts w:ascii="Arial" w:hAnsi="Arial" w:cs="Arial"/>
          <w:b/>
          <w:sz w:val="21"/>
          <w:szCs w:val="21"/>
        </w:rPr>
        <w:t xml:space="preserve">na terenie Powiatu Skarżyskiego </w:t>
      </w:r>
      <w:r w:rsidRPr="00136DE4">
        <w:rPr>
          <w:rFonts w:ascii="Arial" w:hAnsi="Arial" w:cs="Arial"/>
          <w:b/>
          <w:sz w:val="21"/>
          <w:szCs w:val="21"/>
        </w:rPr>
        <w:t xml:space="preserve">oraz w jednostkach podległych Powiatowi Skarżyskiemu w ramach </w:t>
      </w:r>
      <w:r w:rsidR="008354BF">
        <w:rPr>
          <w:rFonts w:ascii="Arial" w:hAnsi="Arial" w:cs="Arial"/>
          <w:b/>
          <w:sz w:val="21"/>
          <w:szCs w:val="21"/>
        </w:rPr>
        <w:t xml:space="preserve">trwałości projektu </w:t>
      </w:r>
      <w:r w:rsidRPr="00136DE4">
        <w:rPr>
          <w:rFonts w:ascii="Arial" w:hAnsi="Arial" w:cs="Arial"/>
          <w:b/>
          <w:sz w:val="21"/>
          <w:szCs w:val="21"/>
        </w:rPr>
        <w:t xml:space="preserve">pn. Przeciwdziałanie wykluczeniu cyfrowemu w powiecie skarżyskim”, </w:t>
      </w:r>
      <w:r w:rsidRPr="00136DE4">
        <w:rPr>
          <w:rFonts w:ascii="Arial" w:hAnsi="Arial" w:cs="Arial"/>
          <w:sz w:val="21"/>
          <w:szCs w:val="21"/>
        </w:rPr>
        <w:t>prowadzonego przez Powiat Skarżyski z siedzibą w Skarżysku</w:t>
      </w:r>
      <w:r w:rsidRPr="00136DE4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Pr="00136DE4">
        <w:rPr>
          <w:rFonts w:ascii="Arial" w:hAnsi="Arial" w:cs="Arial"/>
          <w:sz w:val="21"/>
          <w:szCs w:val="21"/>
        </w:rPr>
        <w:t xml:space="preserve"> </w:t>
      </w:r>
      <w:r w:rsidRPr="00136DE4">
        <w:rPr>
          <w:rFonts w:ascii="Arial" w:hAnsi="Arial" w:cs="Arial"/>
          <w:color w:val="000000"/>
          <w:sz w:val="21"/>
          <w:szCs w:val="21"/>
        </w:rPr>
        <w:t>ul. Konarskiego 20</w:t>
      </w:r>
      <w:r w:rsidRPr="00136DE4">
        <w:rPr>
          <w:rFonts w:ascii="Arial" w:hAnsi="Arial" w:cs="Arial"/>
          <w:sz w:val="21"/>
          <w:szCs w:val="21"/>
        </w:rPr>
        <w:t xml:space="preserve"> </w:t>
      </w:r>
      <w:r w:rsidRPr="00136DE4">
        <w:rPr>
          <w:rFonts w:ascii="Arial" w:hAnsi="Arial" w:cs="Arial"/>
          <w:color w:val="000000"/>
          <w:sz w:val="21"/>
          <w:szCs w:val="21"/>
        </w:rPr>
        <w:t>26-110 Skarżysko</w:t>
      </w:r>
      <w:r w:rsidRPr="00DC2F6A">
        <w:rPr>
          <w:rFonts w:ascii="Arial" w:hAnsi="Arial" w:cs="Arial"/>
          <w:color w:val="000000"/>
          <w:sz w:val="21"/>
          <w:szCs w:val="21"/>
        </w:rPr>
        <w:t xml:space="preserve"> - Kamienna</w:t>
      </w:r>
      <w:r w:rsidRPr="00DC2F6A">
        <w:rPr>
          <w:rFonts w:ascii="Arial" w:hAnsi="Arial" w:cs="Arial"/>
          <w:i/>
          <w:sz w:val="21"/>
          <w:szCs w:val="21"/>
        </w:rPr>
        <w:t xml:space="preserve">, </w:t>
      </w:r>
      <w:r w:rsidRPr="00DC2F6A">
        <w:rPr>
          <w:rFonts w:ascii="Arial" w:hAnsi="Arial" w:cs="Arial"/>
          <w:sz w:val="21"/>
          <w:szCs w:val="21"/>
        </w:rPr>
        <w:t>oświadczam, co następuje:</w:t>
      </w:r>
    </w:p>
    <w:p w:rsidR="00724BC4" w:rsidRPr="00A22DCF" w:rsidRDefault="00724BC4" w:rsidP="00724BC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24BC4" w:rsidRPr="00E31C06" w:rsidRDefault="00724BC4" w:rsidP="00724BC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24BC4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pkt V i VI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24BC4" w:rsidRPr="00025C8D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</w:t>
      </w:r>
      <w:r w:rsidRPr="003E1710">
        <w:rPr>
          <w:rFonts w:ascii="Arial" w:hAnsi="Arial" w:cs="Arial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3E171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3E1710">
        <w:rPr>
          <w:rFonts w:ascii="Arial" w:hAnsi="Arial" w:cs="Arial"/>
        </w:rPr>
        <w:t>………………</w:t>
      </w:r>
    </w:p>
    <w:p w:rsidR="00724BC4" w:rsidRPr="00190D6E" w:rsidRDefault="00724BC4" w:rsidP="00724BC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8354BF" w:rsidRPr="00A22DCF" w:rsidRDefault="008354BF" w:rsidP="00724BC4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</w:p>
    <w:p w:rsidR="00724BC4" w:rsidRPr="004D7E48" w:rsidRDefault="00724BC4" w:rsidP="00724BC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4BC4" w:rsidRPr="00B15FD3" w:rsidRDefault="00724BC4" w:rsidP="00724BC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724BC4" w:rsidRPr="00A22DCF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</w:t>
      </w:r>
      <w:r w:rsidRPr="003E1710">
        <w:rPr>
          <w:rFonts w:ascii="Arial" w:hAnsi="Arial" w:cs="Arial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3E171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</w:t>
      </w:r>
      <w:r w:rsidRPr="003E1710">
        <w:rPr>
          <w:rFonts w:ascii="Arial" w:hAnsi="Arial" w:cs="Arial"/>
        </w:rPr>
        <w:t>…………………</w:t>
      </w:r>
    </w:p>
    <w:p w:rsidR="00724BC4" w:rsidRPr="00724BC4" w:rsidRDefault="00724BC4" w:rsidP="00724BC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24BC4" w:rsidRPr="00190D6E" w:rsidRDefault="00724BC4" w:rsidP="00724BC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4BC4" w:rsidRPr="001D3A19" w:rsidRDefault="00724BC4" w:rsidP="00724BC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24BC4" w:rsidRPr="00A22DCF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24BC4" w:rsidRPr="00A22DCF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………..</w:t>
      </w:r>
      <w:r w:rsidRPr="003E1710">
        <w:rPr>
          <w:rFonts w:ascii="Arial" w:hAnsi="Arial" w:cs="Arial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724BC4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</w:p>
    <w:p w:rsidR="00724BC4" w:rsidRPr="003E1710" w:rsidRDefault="00724BC4" w:rsidP="00724BC4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3E171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  <w:r w:rsidRPr="003E1710">
        <w:rPr>
          <w:rFonts w:ascii="Arial" w:hAnsi="Arial" w:cs="Arial"/>
        </w:rPr>
        <w:t>……………</w:t>
      </w:r>
    </w:p>
    <w:p w:rsidR="00724BC4" w:rsidRPr="00190D6E" w:rsidRDefault="00724BC4" w:rsidP="00724BC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24BC4" w:rsidRPr="00A22DCF" w:rsidRDefault="00724BC4" w:rsidP="00724B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A7213" w:rsidRPr="006032F0" w:rsidRDefault="00CA7213" w:rsidP="00765A45"/>
    <w:sectPr w:rsidR="00CA7213" w:rsidRPr="006032F0" w:rsidSect="00765A45">
      <w:headerReference w:type="default" r:id="rId7"/>
      <w:pgSz w:w="11906" w:h="16838"/>
      <w:pgMar w:top="2665" w:right="680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B8" w:rsidRDefault="00632AB8" w:rsidP="005938B2">
      <w:r>
        <w:separator/>
      </w:r>
    </w:p>
  </w:endnote>
  <w:endnote w:type="continuationSeparator" w:id="0">
    <w:p w:rsidR="00632AB8" w:rsidRDefault="00632AB8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B8" w:rsidRDefault="00632AB8" w:rsidP="005938B2">
      <w:r>
        <w:separator/>
      </w:r>
    </w:p>
  </w:footnote>
  <w:footnote w:type="continuationSeparator" w:id="0">
    <w:p w:rsidR="00632AB8" w:rsidRDefault="00632AB8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3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64"/>
    <w:rsid w:val="00011FFD"/>
    <w:rsid w:val="000164E3"/>
    <w:rsid w:val="000A1298"/>
    <w:rsid w:val="000F7280"/>
    <w:rsid w:val="00122FA7"/>
    <w:rsid w:val="00140F60"/>
    <w:rsid w:val="001434D1"/>
    <w:rsid w:val="001879C2"/>
    <w:rsid w:val="001C6B43"/>
    <w:rsid w:val="00216196"/>
    <w:rsid w:val="00221DD5"/>
    <w:rsid w:val="00270419"/>
    <w:rsid w:val="00293238"/>
    <w:rsid w:val="002C2C30"/>
    <w:rsid w:val="00331FD9"/>
    <w:rsid w:val="00396B47"/>
    <w:rsid w:val="003B3EBD"/>
    <w:rsid w:val="003F54EE"/>
    <w:rsid w:val="003F5C4D"/>
    <w:rsid w:val="00415481"/>
    <w:rsid w:val="00447A80"/>
    <w:rsid w:val="0051330A"/>
    <w:rsid w:val="00586A94"/>
    <w:rsid w:val="005938B2"/>
    <w:rsid w:val="005A5C4E"/>
    <w:rsid w:val="005D2838"/>
    <w:rsid w:val="005E3858"/>
    <w:rsid w:val="006032F0"/>
    <w:rsid w:val="00632AB8"/>
    <w:rsid w:val="006805B6"/>
    <w:rsid w:val="006E2B01"/>
    <w:rsid w:val="00711866"/>
    <w:rsid w:val="00724BC4"/>
    <w:rsid w:val="00765A45"/>
    <w:rsid w:val="007E0017"/>
    <w:rsid w:val="00806957"/>
    <w:rsid w:val="0083030F"/>
    <w:rsid w:val="00832D52"/>
    <w:rsid w:val="008354BF"/>
    <w:rsid w:val="00885296"/>
    <w:rsid w:val="0088594C"/>
    <w:rsid w:val="00893474"/>
    <w:rsid w:val="008B0A72"/>
    <w:rsid w:val="008E2A72"/>
    <w:rsid w:val="00941E0F"/>
    <w:rsid w:val="00943B24"/>
    <w:rsid w:val="00955904"/>
    <w:rsid w:val="009E7264"/>
    <w:rsid w:val="009F01E7"/>
    <w:rsid w:val="00A54218"/>
    <w:rsid w:val="00AA39AC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C4167B"/>
    <w:rsid w:val="00CA33B3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9779A"/>
    <w:rsid w:val="00EA6330"/>
    <w:rsid w:val="00EC09D3"/>
    <w:rsid w:val="00EE2BE8"/>
    <w:rsid w:val="00EE456D"/>
    <w:rsid w:val="00F416CE"/>
    <w:rsid w:val="00F51065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76514-CA7C-4F9E-BF7E-6B4DA38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D52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32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4</cp:revision>
  <cp:lastPrinted>2017-06-30T13:14:00Z</cp:lastPrinted>
  <dcterms:created xsi:type="dcterms:W3CDTF">2020-09-15T12:19:00Z</dcterms:created>
  <dcterms:modified xsi:type="dcterms:W3CDTF">2020-09-15T12:26:00Z</dcterms:modified>
</cp:coreProperties>
</file>